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228FE" w14:textId="77777777" w:rsidR="00482226" w:rsidRDefault="00482226"/>
    <w:p w14:paraId="5DD4C3A4" w14:textId="77777777" w:rsidR="0067493F" w:rsidRDefault="0067493F">
      <w:pPr>
        <w:jc w:val="center"/>
        <w:rPr>
          <w:b/>
          <w:sz w:val="26"/>
          <w:u w:val="single"/>
        </w:rPr>
      </w:pPr>
    </w:p>
    <w:p w14:paraId="5F5B7362" w14:textId="77C1B8A0" w:rsidR="00482226" w:rsidRPr="0067493F" w:rsidRDefault="00000000">
      <w:pPr>
        <w:jc w:val="center"/>
        <w:rPr>
          <w:rFonts w:ascii="Arial" w:hAnsi="Arial" w:cs="Arial"/>
        </w:rPr>
      </w:pPr>
      <w:r w:rsidRPr="0067493F">
        <w:rPr>
          <w:rFonts w:ascii="Arial" w:hAnsi="Arial" w:cs="Arial"/>
          <w:b/>
          <w:sz w:val="26"/>
          <w:u w:val="single"/>
        </w:rPr>
        <w:t>NOTA DINAS</w:t>
      </w:r>
    </w:p>
    <w:p w14:paraId="3F3096C9" w14:textId="6F5D6854" w:rsidR="00482226" w:rsidRPr="0067493F" w:rsidRDefault="00000000" w:rsidP="0067493F">
      <w:pPr>
        <w:spacing w:line="240" w:lineRule="auto"/>
        <w:ind w:left="-142"/>
        <w:rPr>
          <w:rFonts w:ascii="Arial" w:hAnsi="Arial" w:cs="Arial"/>
        </w:rPr>
      </w:pPr>
      <w:proofErr w:type="spellStart"/>
      <w:r w:rsidRPr="0067493F">
        <w:rPr>
          <w:rFonts w:ascii="Arial" w:hAnsi="Arial" w:cs="Arial"/>
        </w:rPr>
        <w:t>Yth</w:t>
      </w:r>
      <w:proofErr w:type="spellEnd"/>
      <w:r w:rsidRPr="0067493F">
        <w:rPr>
          <w:rFonts w:ascii="Arial" w:hAnsi="Arial" w:cs="Arial"/>
        </w:rPr>
        <w:tab/>
      </w:r>
      <w:r w:rsidR="0067493F" w:rsidRPr="0067493F">
        <w:rPr>
          <w:rFonts w:ascii="Arial" w:hAnsi="Arial" w:cs="Arial"/>
        </w:rPr>
        <w:tab/>
      </w:r>
      <w:r w:rsidRPr="0067493F">
        <w:rPr>
          <w:rFonts w:ascii="Arial" w:hAnsi="Arial" w:cs="Arial"/>
        </w:rPr>
        <w:t xml:space="preserve">: </w:t>
      </w:r>
      <w:proofErr w:type="spellStart"/>
      <w:r w:rsidRPr="0067493F">
        <w:rPr>
          <w:rFonts w:ascii="Arial" w:hAnsi="Arial" w:cs="Arial"/>
        </w:rPr>
        <w:t>Pejabat</w:t>
      </w:r>
      <w:proofErr w:type="spellEnd"/>
      <w:r w:rsidRPr="0067493F">
        <w:rPr>
          <w:rFonts w:ascii="Arial" w:hAnsi="Arial" w:cs="Arial"/>
        </w:rPr>
        <w:t xml:space="preserve"> </w:t>
      </w:r>
      <w:proofErr w:type="spellStart"/>
      <w:r w:rsidRPr="0067493F">
        <w:rPr>
          <w:rFonts w:ascii="Arial" w:hAnsi="Arial" w:cs="Arial"/>
        </w:rPr>
        <w:t>Pembuat</w:t>
      </w:r>
      <w:proofErr w:type="spellEnd"/>
      <w:r w:rsidRPr="0067493F">
        <w:rPr>
          <w:rFonts w:ascii="Arial" w:hAnsi="Arial" w:cs="Arial"/>
        </w:rPr>
        <w:t xml:space="preserve"> </w:t>
      </w:r>
      <w:proofErr w:type="spellStart"/>
      <w:r w:rsidRPr="0067493F">
        <w:rPr>
          <w:rFonts w:ascii="Arial" w:hAnsi="Arial" w:cs="Arial"/>
        </w:rPr>
        <w:t>Komitmen</w:t>
      </w:r>
      <w:proofErr w:type="spellEnd"/>
    </w:p>
    <w:p w14:paraId="4615719D" w14:textId="6D78514E" w:rsidR="00482226" w:rsidRPr="0067493F" w:rsidRDefault="00000000" w:rsidP="0067493F">
      <w:pPr>
        <w:spacing w:line="240" w:lineRule="auto"/>
        <w:ind w:left="-142"/>
        <w:rPr>
          <w:rFonts w:ascii="Arial" w:hAnsi="Arial" w:cs="Arial"/>
        </w:rPr>
      </w:pPr>
      <w:r w:rsidRPr="0067493F">
        <w:rPr>
          <w:rFonts w:ascii="Arial" w:hAnsi="Arial" w:cs="Arial"/>
        </w:rPr>
        <w:t>Dari</w:t>
      </w:r>
      <w:r w:rsidRPr="0067493F">
        <w:rPr>
          <w:rFonts w:ascii="Arial" w:hAnsi="Arial" w:cs="Arial"/>
        </w:rPr>
        <w:tab/>
      </w:r>
      <w:r w:rsidR="0067493F" w:rsidRPr="0067493F">
        <w:rPr>
          <w:rFonts w:ascii="Arial" w:hAnsi="Arial" w:cs="Arial"/>
        </w:rPr>
        <w:tab/>
      </w:r>
      <w:r w:rsidRPr="0067493F">
        <w:rPr>
          <w:rFonts w:ascii="Arial" w:hAnsi="Arial" w:cs="Arial"/>
        </w:rPr>
        <w:t>: PPTK</w:t>
      </w:r>
    </w:p>
    <w:p w14:paraId="3FB470A6" w14:textId="77777777" w:rsidR="00482226" w:rsidRPr="0067493F" w:rsidRDefault="00000000" w:rsidP="0067493F">
      <w:pPr>
        <w:spacing w:line="240" w:lineRule="auto"/>
        <w:ind w:left="-142"/>
        <w:rPr>
          <w:rFonts w:ascii="Arial" w:hAnsi="Arial" w:cs="Arial"/>
        </w:rPr>
      </w:pPr>
      <w:r w:rsidRPr="0067493F">
        <w:rPr>
          <w:rFonts w:ascii="Arial" w:hAnsi="Arial" w:cs="Arial"/>
        </w:rPr>
        <w:t>Tembusan</w:t>
      </w:r>
      <w:r w:rsidRPr="0067493F">
        <w:rPr>
          <w:rFonts w:ascii="Arial" w:hAnsi="Arial" w:cs="Arial"/>
        </w:rPr>
        <w:tab/>
        <w:t>: Kepala Dinas Lingkungan Hidup Kabupaten Bogor</w:t>
      </w:r>
    </w:p>
    <w:p w14:paraId="08525744" w14:textId="46394143" w:rsidR="00482226" w:rsidRPr="0067493F" w:rsidRDefault="00000000" w:rsidP="0067493F">
      <w:pPr>
        <w:spacing w:line="240" w:lineRule="auto"/>
        <w:ind w:left="-142"/>
        <w:rPr>
          <w:rFonts w:ascii="Arial" w:hAnsi="Arial" w:cs="Arial"/>
        </w:rPr>
      </w:pPr>
      <w:r w:rsidRPr="0067493F">
        <w:rPr>
          <w:rFonts w:ascii="Arial" w:hAnsi="Arial" w:cs="Arial"/>
        </w:rPr>
        <w:t>Tanggal</w:t>
      </w:r>
      <w:r w:rsidRPr="0067493F">
        <w:rPr>
          <w:rFonts w:ascii="Arial" w:hAnsi="Arial" w:cs="Arial"/>
        </w:rPr>
        <w:tab/>
      </w:r>
      <w:r w:rsidR="0067493F" w:rsidRPr="0067493F">
        <w:rPr>
          <w:rFonts w:ascii="Arial" w:hAnsi="Arial" w:cs="Arial"/>
        </w:rPr>
        <w:tab/>
      </w:r>
      <w:r w:rsidRPr="0067493F">
        <w:rPr>
          <w:rFonts w:ascii="Arial" w:hAnsi="Arial" w:cs="Arial"/>
        </w:rPr>
        <w:t>: ${tanggal_dokumen}</w:t>
      </w:r>
    </w:p>
    <w:p w14:paraId="59EA7FB4" w14:textId="3BD401AA" w:rsidR="00482226" w:rsidRPr="0067493F" w:rsidRDefault="00000000" w:rsidP="0067493F">
      <w:pPr>
        <w:spacing w:line="240" w:lineRule="auto"/>
        <w:ind w:left="-142"/>
        <w:rPr>
          <w:rFonts w:ascii="Arial" w:hAnsi="Arial" w:cs="Arial"/>
        </w:rPr>
      </w:pPr>
      <w:r w:rsidRPr="0067493F">
        <w:rPr>
          <w:rFonts w:ascii="Arial" w:hAnsi="Arial" w:cs="Arial"/>
        </w:rPr>
        <w:t>Nomor</w:t>
      </w:r>
      <w:r w:rsidRPr="0067493F">
        <w:rPr>
          <w:rFonts w:ascii="Arial" w:hAnsi="Arial" w:cs="Arial"/>
        </w:rPr>
        <w:tab/>
      </w:r>
      <w:r w:rsidR="0067493F" w:rsidRPr="0067493F">
        <w:rPr>
          <w:rFonts w:ascii="Arial" w:hAnsi="Arial" w:cs="Arial"/>
        </w:rPr>
        <w:tab/>
      </w:r>
      <w:r w:rsidRPr="0067493F">
        <w:rPr>
          <w:rFonts w:ascii="Arial" w:hAnsi="Arial" w:cs="Arial"/>
        </w:rPr>
        <w:t>: ${nomor_dokumen}</w:t>
      </w:r>
    </w:p>
    <w:p w14:paraId="1431F87B" w14:textId="4F50B8FD" w:rsidR="00482226" w:rsidRPr="0067493F" w:rsidRDefault="00000000" w:rsidP="0067493F">
      <w:pPr>
        <w:spacing w:line="240" w:lineRule="auto"/>
        <w:ind w:left="-142"/>
        <w:rPr>
          <w:rFonts w:ascii="Arial" w:hAnsi="Arial" w:cs="Arial"/>
        </w:rPr>
      </w:pPr>
      <w:r w:rsidRPr="0067493F">
        <w:rPr>
          <w:rFonts w:ascii="Arial" w:hAnsi="Arial" w:cs="Arial"/>
        </w:rPr>
        <w:t>Sifat</w:t>
      </w:r>
      <w:r w:rsidRPr="0067493F">
        <w:rPr>
          <w:rFonts w:ascii="Arial" w:hAnsi="Arial" w:cs="Arial"/>
        </w:rPr>
        <w:tab/>
      </w:r>
      <w:r w:rsidR="0067493F" w:rsidRPr="0067493F">
        <w:rPr>
          <w:rFonts w:ascii="Arial" w:hAnsi="Arial" w:cs="Arial"/>
        </w:rPr>
        <w:tab/>
      </w:r>
      <w:r w:rsidRPr="0067493F">
        <w:rPr>
          <w:rFonts w:ascii="Arial" w:hAnsi="Arial" w:cs="Arial"/>
        </w:rPr>
        <w:t>: Segera</w:t>
      </w:r>
    </w:p>
    <w:p w14:paraId="5C164339" w14:textId="77777777" w:rsidR="00482226" w:rsidRPr="0067493F" w:rsidRDefault="00000000" w:rsidP="0067493F">
      <w:pPr>
        <w:spacing w:line="240" w:lineRule="auto"/>
        <w:ind w:left="-142"/>
        <w:rPr>
          <w:rFonts w:ascii="Arial" w:hAnsi="Arial" w:cs="Arial"/>
        </w:rPr>
      </w:pPr>
      <w:r w:rsidRPr="0067493F">
        <w:rPr>
          <w:rFonts w:ascii="Arial" w:hAnsi="Arial" w:cs="Arial"/>
        </w:rPr>
        <w:t>Lampiran</w:t>
      </w:r>
      <w:r w:rsidRPr="0067493F">
        <w:rPr>
          <w:rFonts w:ascii="Arial" w:hAnsi="Arial" w:cs="Arial"/>
        </w:rPr>
        <w:tab/>
        <w:t>: DPA dan Anggaran Kas</w:t>
      </w:r>
    </w:p>
    <w:p w14:paraId="5D1DD8EB" w14:textId="66D5A0C4" w:rsidR="00482226" w:rsidRPr="0067493F" w:rsidRDefault="00000000" w:rsidP="0067493F">
      <w:pPr>
        <w:spacing w:line="240" w:lineRule="auto"/>
        <w:ind w:left="-142"/>
        <w:rPr>
          <w:rFonts w:ascii="Arial" w:hAnsi="Arial" w:cs="Arial"/>
        </w:rPr>
      </w:pPr>
      <w:r w:rsidRPr="0067493F">
        <w:rPr>
          <w:rFonts w:ascii="Arial" w:hAnsi="Arial" w:cs="Arial"/>
        </w:rPr>
        <w:t>Hal</w:t>
      </w:r>
      <w:r w:rsidRPr="0067493F">
        <w:rPr>
          <w:rFonts w:ascii="Arial" w:hAnsi="Arial" w:cs="Arial"/>
        </w:rPr>
        <w:tab/>
      </w:r>
      <w:r w:rsidR="0067493F" w:rsidRPr="0067493F">
        <w:rPr>
          <w:rFonts w:ascii="Arial" w:hAnsi="Arial" w:cs="Arial"/>
        </w:rPr>
        <w:tab/>
      </w:r>
      <w:r w:rsidRPr="0067493F">
        <w:rPr>
          <w:rFonts w:ascii="Arial" w:hAnsi="Arial" w:cs="Arial"/>
        </w:rPr>
        <w:t>: Rencana ${uraian_pekerjaan}</w:t>
      </w:r>
    </w:p>
    <w:p w14:paraId="5D1788D6" w14:textId="77777777" w:rsidR="00482226" w:rsidRPr="0067493F" w:rsidRDefault="00482226">
      <w:pPr>
        <w:rPr>
          <w:rFonts w:ascii="Arial" w:hAnsi="Arial" w:cs="Arial"/>
        </w:rPr>
      </w:pPr>
    </w:p>
    <w:p w14:paraId="6AE94EEF" w14:textId="77777777" w:rsidR="00482226" w:rsidRPr="0067493F" w:rsidRDefault="00000000" w:rsidP="0067493F">
      <w:pPr>
        <w:ind w:left="-142" w:firstLine="862"/>
        <w:jc w:val="both"/>
        <w:rPr>
          <w:rFonts w:ascii="Arial" w:hAnsi="Arial" w:cs="Arial"/>
        </w:rPr>
      </w:pPr>
      <w:r w:rsidRPr="0067493F">
        <w:rPr>
          <w:rFonts w:ascii="Arial" w:hAnsi="Arial" w:cs="Arial"/>
        </w:rPr>
        <w:t xml:space="preserve">Dalam rangka kelancaran proses pelaksanaan kegiatan ${uraian_kegiatan} (${kode_kegiatan}) Sub Kegiatan ${uraian_sub_kegiatan} (${kode_sub_kegiatan}) pada ${uraian_pekerjaan} (${kode_belanja}) Tahun Anggaran ${tahun_anggaran}, Sumber </w:t>
      </w:r>
      <w:proofErr w:type="gramStart"/>
      <w:r w:rsidRPr="0067493F">
        <w:rPr>
          <w:rFonts w:ascii="Arial" w:hAnsi="Arial" w:cs="Arial"/>
        </w:rPr>
        <w:t>Anggaran :</w:t>
      </w:r>
      <w:proofErr w:type="gramEnd"/>
      <w:r w:rsidRPr="0067493F">
        <w:rPr>
          <w:rFonts w:ascii="Arial" w:hAnsi="Arial" w:cs="Arial"/>
        </w:rPr>
        <w:t xml:space="preserve"> ${sumber_dana}, dengan Kode RUP ${kode_rup}, Pada Dinas Lingkungan Hidup maka dengan ini kami sampaikan rencana belanja yang akan dilaksanakan pengadaannya sebagai berikut 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232"/>
        <w:gridCol w:w="1844"/>
        <w:gridCol w:w="1196"/>
        <w:gridCol w:w="1146"/>
        <w:gridCol w:w="1831"/>
        <w:gridCol w:w="2215"/>
      </w:tblGrid>
      <w:tr w:rsidR="00482226" w:rsidRPr="0067493F" w14:paraId="3C9B65AB" w14:textId="77777777" w:rsidTr="0067493F">
        <w:tc>
          <w:tcPr>
            <w:tcW w:w="1228" w:type="dxa"/>
          </w:tcPr>
          <w:p w14:paraId="19D988A5" w14:textId="77777777" w:rsidR="00482226" w:rsidRPr="0067493F" w:rsidRDefault="00000000" w:rsidP="0067493F">
            <w:pPr>
              <w:jc w:val="center"/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No</w:t>
            </w:r>
          </w:p>
        </w:tc>
        <w:tc>
          <w:tcPr>
            <w:tcW w:w="1758" w:type="dxa"/>
          </w:tcPr>
          <w:p w14:paraId="495BD8F0" w14:textId="77777777" w:rsidR="00482226" w:rsidRPr="0067493F" w:rsidRDefault="00000000" w:rsidP="0067493F">
            <w:pPr>
              <w:jc w:val="center"/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Uraian</w:t>
            </w:r>
          </w:p>
        </w:tc>
        <w:tc>
          <w:tcPr>
            <w:tcW w:w="1197" w:type="dxa"/>
          </w:tcPr>
          <w:p w14:paraId="639E5576" w14:textId="77777777" w:rsidR="00482226" w:rsidRPr="0067493F" w:rsidRDefault="00000000" w:rsidP="0067493F">
            <w:pPr>
              <w:jc w:val="center"/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Kuantitas</w:t>
            </w:r>
          </w:p>
        </w:tc>
        <w:tc>
          <w:tcPr>
            <w:tcW w:w="1126" w:type="dxa"/>
          </w:tcPr>
          <w:p w14:paraId="4C418DBF" w14:textId="77777777" w:rsidR="00482226" w:rsidRPr="0067493F" w:rsidRDefault="00000000" w:rsidP="0067493F">
            <w:pPr>
              <w:jc w:val="center"/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Satuan</w:t>
            </w:r>
          </w:p>
        </w:tc>
        <w:tc>
          <w:tcPr>
            <w:tcW w:w="1744" w:type="dxa"/>
          </w:tcPr>
          <w:p w14:paraId="09E7B839" w14:textId="77777777" w:rsidR="00482226" w:rsidRPr="0067493F" w:rsidRDefault="00000000" w:rsidP="0067493F">
            <w:pPr>
              <w:jc w:val="center"/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Harga + Pajak</w:t>
            </w:r>
          </w:p>
        </w:tc>
        <w:tc>
          <w:tcPr>
            <w:tcW w:w="2411" w:type="dxa"/>
          </w:tcPr>
          <w:p w14:paraId="19932266" w14:textId="77777777" w:rsidR="00482226" w:rsidRPr="0067493F" w:rsidRDefault="00000000" w:rsidP="0067493F">
            <w:pPr>
              <w:jc w:val="center"/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Jumlah</w:t>
            </w:r>
          </w:p>
        </w:tc>
      </w:tr>
      <w:tr w:rsidR="00482226" w:rsidRPr="0067493F" w14:paraId="08C0B108" w14:textId="77777777" w:rsidTr="0067493F">
        <w:tc>
          <w:tcPr>
            <w:tcW w:w="1228" w:type="dxa"/>
          </w:tcPr>
          <w:p w14:paraId="309816F5" w14:textId="77777777" w:rsidR="00482226" w:rsidRPr="0067493F" w:rsidRDefault="00000000">
            <w:pPr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${no_urut}</w:t>
            </w:r>
          </w:p>
        </w:tc>
        <w:tc>
          <w:tcPr>
            <w:tcW w:w="1758" w:type="dxa"/>
          </w:tcPr>
          <w:p w14:paraId="55B57391" w14:textId="77777777" w:rsidR="00482226" w:rsidRPr="0067493F" w:rsidRDefault="00000000">
            <w:pPr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${nama_barang} (${spesifikasi})</w:t>
            </w:r>
          </w:p>
        </w:tc>
        <w:tc>
          <w:tcPr>
            <w:tcW w:w="1197" w:type="dxa"/>
          </w:tcPr>
          <w:p w14:paraId="2D1F7537" w14:textId="77777777" w:rsidR="00482226" w:rsidRPr="0067493F" w:rsidRDefault="00000000">
            <w:pPr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${volume}</w:t>
            </w:r>
          </w:p>
        </w:tc>
        <w:tc>
          <w:tcPr>
            <w:tcW w:w="1126" w:type="dxa"/>
          </w:tcPr>
          <w:p w14:paraId="2AE09C45" w14:textId="77777777" w:rsidR="00482226" w:rsidRPr="0067493F" w:rsidRDefault="00000000">
            <w:pPr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${satuan}</w:t>
            </w:r>
          </w:p>
        </w:tc>
        <w:tc>
          <w:tcPr>
            <w:tcW w:w="1744" w:type="dxa"/>
          </w:tcPr>
          <w:p w14:paraId="05D7BC04" w14:textId="77777777" w:rsidR="00482226" w:rsidRPr="0067493F" w:rsidRDefault="00000000">
            <w:pPr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${harga_satuan}</w:t>
            </w:r>
          </w:p>
        </w:tc>
        <w:tc>
          <w:tcPr>
            <w:tcW w:w="2411" w:type="dxa"/>
          </w:tcPr>
          <w:p w14:paraId="40549ABA" w14:textId="77777777" w:rsidR="00482226" w:rsidRPr="0067493F" w:rsidRDefault="00000000">
            <w:pPr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${jumlah_harga}</w:t>
            </w:r>
          </w:p>
        </w:tc>
      </w:tr>
      <w:tr w:rsidR="0067493F" w:rsidRPr="0067493F" w14:paraId="10EEAA2B" w14:textId="77777777" w:rsidTr="0067493F">
        <w:tc>
          <w:tcPr>
            <w:tcW w:w="7053" w:type="dxa"/>
            <w:gridSpan w:val="5"/>
            <w:vAlign w:val="center"/>
          </w:tcPr>
          <w:p w14:paraId="7A15CD67" w14:textId="265F95DC" w:rsidR="0067493F" w:rsidRPr="0067493F" w:rsidRDefault="0067493F" w:rsidP="0067493F">
            <w:pPr>
              <w:jc w:val="center"/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  <w:b/>
              </w:rPr>
              <w:t>T O T A L</w:t>
            </w:r>
          </w:p>
        </w:tc>
        <w:tc>
          <w:tcPr>
            <w:tcW w:w="2411" w:type="dxa"/>
          </w:tcPr>
          <w:p w14:paraId="3175D810" w14:textId="7FD9796F" w:rsidR="0067493F" w:rsidRPr="0067493F" w:rsidRDefault="0067493F">
            <w:pPr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  <w:b/>
              </w:rPr>
              <w:t>Rp. ${</w:t>
            </w:r>
            <w:proofErr w:type="spellStart"/>
            <w:r w:rsidRPr="0067493F">
              <w:rPr>
                <w:rFonts w:ascii="Arial" w:hAnsi="Arial" w:cs="Arial"/>
                <w:b/>
              </w:rPr>
              <w:t>nilai_kontrak</w:t>
            </w:r>
            <w:proofErr w:type="spellEnd"/>
            <w:r w:rsidRPr="0067493F">
              <w:rPr>
                <w:rFonts w:ascii="Arial" w:hAnsi="Arial" w:cs="Arial"/>
                <w:b/>
              </w:rPr>
              <w:t>}</w:t>
            </w:r>
          </w:p>
        </w:tc>
      </w:tr>
      <w:tr w:rsidR="0067493F" w:rsidRPr="0067493F" w14:paraId="1A643B3E" w14:textId="77777777" w:rsidTr="005A6745">
        <w:tc>
          <w:tcPr>
            <w:tcW w:w="9464" w:type="dxa"/>
            <w:gridSpan w:val="6"/>
          </w:tcPr>
          <w:p w14:paraId="623806A8" w14:textId="7C9B574F" w:rsidR="0067493F" w:rsidRPr="0067493F" w:rsidRDefault="0067493F" w:rsidP="0067493F">
            <w:pPr>
              <w:jc w:val="center"/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  <w:b/>
              </w:rPr>
              <w:t>// ${</w:t>
            </w:r>
            <w:proofErr w:type="spellStart"/>
            <w:r w:rsidRPr="0067493F">
              <w:rPr>
                <w:rFonts w:ascii="Arial" w:hAnsi="Arial" w:cs="Arial"/>
                <w:b/>
              </w:rPr>
              <w:t>terbilang</w:t>
            </w:r>
            <w:proofErr w:type="spellEnd"/>
            <w:r w:rsidRPr="0067493F">
              <w:rPr>
                <w:rFonts w:ascii="Arial" w:hAnsi="Arial" w:cs="Arial"/>
                <w:b/>
              </w:rPr>
              <w:t>} //</w:t>
            </w:r>
          </w:p>
        </w:tc>
      </w:tr>
    </w:tbl>
    <w:p w14:paraId="35569719" w14:textId="77777777" w:rsidR="00482226" w:rsidRPr="0067493F" w:rsidRDefault="00482226">
      <w:pPr>
        <w:rPr>
          <w:rFonts w:ascii="Arial" w:hAnsi="Arial" w:cs="Arial"/>
        </w:rPr>
      </w:pPr>
    </w:p>
    <w:p w14:paraId="5A8A6115" w14:textId="6E716B01" w:rsidR="00482226" w:rsidRPr="0067493F" w:rsidRDefault="00000000" w:rsidP="0067493F">
      <w:pPr>
        <w:ind w:left="-142"/>
        <w:rPr>
          <w:rFonts w:ascii="Arial" w:hAnsi="Arial" w:cs="Arial"/>
        </w:rPr>
      </w:pPr>
      <w:r w:rsidRPr="0067493F">
        <w:rPr>
          <w:rFonts w:ascii="Arial" w:hAnsi="Arial" w:cs="Arial"/>
        </w:rPr>
        <w:t xml:space="preserve">DPA dan </w:t>
      </w:r>
      <w:proofErr w:type="spellStart"/>
      <w:r w:rsidRPr="0067493F">
        <w:rPr>
          <w:rFonts w:ascii="Arial" w:hAnsi="Arial" w:cs="Arial"/>
        </w:rPr>
        <w:t>Anggaran</w:t>
      </w:r>
      <w:proofErr w:type="spellEnd"/>
      <w:r w:rsidRPr="0067493F">
        <w:rPr>
          <w:rFonts w:ascii="Arial" w:hAnsi="Arial" w:cs="Arial"/>
        </w:rPr>
        <w:t xml:space="preserve"> Kas </w:t>
      </w:r>
      <w:proofErr w:type="spellStart"/>
      <w:r w:rsidRPr="0067493F">
        <w:rPr>
          <w:rFonts w:ascii="Arial" w:hAnsi="Arial" w:cs="Arial"/>
        </w:rPr>
        <w:t>Terlampir</w:t>
      </w:r>
      <w:proofErr w:type="spellEnd"/>
    </w:p>
    <w:p w14:paraId="09BB4D41" w14:textId="77777777" w:rsidR="00482226" w:rsidRPr="0067493F" w:rsidRDefault="00000000" w:rsidP="0067493F">
      <w:pPr>
        <w:ind w:left="-142" w:firstLine="862"/>
        <w:rPr>
          <w:rFonts w:ascii="Arial" w:hAnsi="Arial" w:cs="Arial"/>
        </w:rPr>
      </w:pPr>
      <w:r w:rsidRPr="0067493F">
        <w:rPr>
          <w:rFonts w:ascii="Arial" w:hAnsi="Arial" w:cs="Arial"/>
        </w:rPr>
        <w:t xml:space="preserve">Demikian disampaikan sebagai bahan lebih lanjut, atas </w:t>
      </w:r>
      <w:proofErr w:type="spellStart"/>
      <w:r w:rsidRPr="0067493F">
        <w:rPr>
          <w:rFonts w:ascii="Arial" w:hAnsi="Arial" w:cs="Arial"/>
        </w:rPr>
        <w:t>perhatiannya</w:t>
      </w:r>
      <w:proofErr w:type="spellEnd"/>
      <w:r w:rsidRPr="0067493F">
        <w:rPr>
          <w:rFonts w:ascii="Arial" w:hAnsi="Arial" w:cs="Arial"/>
        </w:rPr>
        <w:t xml:space="preserve"> </w:t>
      </w:r>
      <w:proofErr w:type="spellStart"/>
      <w:r w:rsidRPr="0067493F">
        <w:rPr>
          <w:rFonts w:ascii="Arial" w:hAnsi="Arial" w:cs="Arial"/>
        </w:rPr>
        <w:t>diucapkan</w:t>
      </w:r>
      <w:proofErr w:type="spellEnd"/>
      <w:r w:rsidRPr="0067493F">
        <w:rPr>
          <w:rFonts w:ascii="Arial" w:hAnsi="Arial" w:cs="Arial"/>
        </w:rPr>
        <w:t xml:space="preserve"> </w:t>
      </w:r>
      <w:proofErr w:type="spellStart"/>
      <w:r w:rsidRPr="0067493F">
        <w:rPr>
          <w:rFonts w:ascii="Arial" w:hAnsi="Arial" w:cs="Arial"/>
        </w:rPr>
        <w:t>terima</w:t>
      </w:r>
      <w:proofErr w:type="spellEnd"/>
      <w:r w:rsidRPr="0067493F">
        <w:rPr>
          <w:rFonts w:ascii="Arial" w:hAnsi="Arial" w:cs="Arial"/>
        </w:rPr>
        <w:t xml:space="preserve"> </w:t>
      </w:r>
      <w:proofErr w:type="spellStart"/>
      <w:r w:rsidRPr="0067493F">
        <w:rPr>
          <w:rFonts w:ascii="Arial" w:hAnsi="Arial" w:cs="Arial"/>
        </w:rPr>
        <w:t>kasih</w:t>
      </w:r>
      <w:proofErr w:type="spellEnd"/>
      <w:r w:rsidRPr="0067493F">
        <w:rPr>
          <w:rFonts w:ascii="Arial" w:hAnsi="Arial" w:cs="Arial"/>
        </w:rPr>
        <w:t>.</w:t>
      </w:r>
    </w:p>
    <w:p w14:paraId="2A7EC7DD" w14:textId="77777777" w:rsidR="0067493F" w:rsidRPr="0067493F" w:rsidRDefault="0067493F" w:rsidP="0067493F">
      <w:pPr>
        <w:ind w:left="-142" w:firstLine="862"/>
        <w:rPr>
          <w:rFonts w:ascii="Arial" w:hAnsi="Arial" w:cs="Arial"/>
        </w:rPr>
      </w:pPr>
    </w:p>
    <w:tbl>
      <w:tblPr>
        <w:tblStyle w:val="TableGrid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08"/>
      </w:tblGrid>
      <w:tr w:rsidR="0067493F" w:rsidRPr="0067493F" w14:paraId="342D39C9" w14:textId="77777777" w:rsidTr="0067493F">
        <w:trPr>
          <w:trHeight w:val="2413"/>
        </w:trPr>
        <w:tc>
          <w:tcPr>
            <w:tcW w:w="4807" w:type="dxa"/>
          </w:tcPr>
          <w:p w14:paraId="20073EBC" w14:textId="77777777" w:rsidR="0067493F" w:rsidRPr="0067493F" w:rsidRDefault="0067493F" w:rsidP="00AF42EC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  <w:p w14:paraId="50FE82C5" w14:textId="77777777" w:rsidR="0067493F" w:rsidRPr="0067493F" w:rsidRDefault="0067493F" w:rsidP="00AF42EC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  <w:p w14:paraId="4EEB9C8D" w14:textId="77777777" w:rsidR="0067493F" w:rsidRPr="0067493F" w:rsidRDefault="0067493F" w:rsidP="00AF42EC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808" w:type="dxa"/>
          </w:tcPr>
          <w:p w14:paraId="3FE1B706" w14:textId="77777777" w:rsidR="0067493F" w:rsidRPr="0067493F" w:rsidRDefault="0067493F" w:rsidP="00AF42EC">
            <w:pPr>
              <w:contextualSpacing/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PPTK</w:t>
            </w:r>
          </w:p>
          <w:p w14:paraId="513726F0" w14:textId="77777777" w:rsidR="0067493F" w:rsidRPr="0067493F" w:rsidRDefault="0067493F" w:rsidP="00AF42EC">
            <w:pPr>
              <w:spacing w:line="360" w:lineRule="auto"/>
              <w:rPr>
                <w:rFonts w:ascii="Arial" w:hAnsi="Arial" w:cs="Arial"/>
                <w:u w:val="single"/>
                <w:lang w:eastAsia="id-ID"/>
              </w:rPr>
            </w:pPr>
          </w:p>
          <w:p w14:paraId="4BDDA326" w14:textId="77777777" w:rsidR="0067493F" w:rsidRPr="0067493F" w:rsidRDefault="0067493F" w:rsidP="00AF42EC">
            <w:pPr>
              <w:spacing w:line="360" w:lineRule="auto"/>
              <w:rPr>
                <w:rFonts w:ascii="Arial" w:hAnsi="Arial" w:cs="Arial"/>
                <w:u w:val="single"/>
                <w:lang w:eastAsia="id-ID"/>
              </w:rPr>
            </w:pPr>
            <w:r w:rsidRPr="0067493F">
              <w:rPr>
                <w:rFonts w:ascii="Arial" w:hAnsi="Arial" w:cs="Arial"/>
                <w:u w:val="single"/>
                <w:lang w:eastAsia="id-ID"/>
              </w:rPr>
              <w:t xml:space="preserve"> </w:t>
            </w:r>
          </w:p>
          <w:p w14:paraId="1C5E2314" w14:textId="77777777" w:rsidR="0067493F" w:rsidRPr="0067493F" w:rsidRDefault="0067493F" w:rsidP="00AF42EC">
            <w:pPr>
              <w:spacing w:line="360" w:lineRule="auto"/>
              <w:rPr>
                <w:rFonts w:ascii="Arial" w:hAnsi="Arial" w:cs="Arial"/>
                <w:u w:val="single"/>
                <w:lang w:eastAsia="id-ID"/>
              </w:rPr>
            </w:pPr>
          </w:p>
          <w:p w14:paraId="714A1438" w14:textId="77777777" w:rsidR="0067493F" w:rsidRPr="0067493F" w:rsidRDefault="0067493F" w:rsidP="0067493F">
            <w:pPr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  <w:b/>
              </w:rPr>
              <w:t>${</w:t>
            </w:r>
            <w:proofErr w:type="spellStart"/>
            <w:r w:rsidRPr="0067493F">
              <w:rPr>
                <w:rFonts w:ascii="Arial" w:hAnsi="Arial" w:cs="Arial"/>
                <w:b/>
              </w:rPr>
              <w:t>nama_pptk</w:t>
            </w:r>
            <w:proofErr w:type="spellEnd"/>
            <w:r w:rsidRPr="0067493F">
              <w:rPr>
                <w:rFonts w:ascii="Arial" w:hAnsi="Arial" w:cs="Arial"/>
                <w:b/>
              </w:rPr>
              <w:t>}</w:t>
            </w:r>
          </w:p>
          <w:p w14:paraId="2AADB80E" w14:textId="77777777" w:rsidR="0067493F" w:rsidRPr="0067493F" w:rsidRDefault="0067493F" w:rsidP="0067493F">
            <w:pPr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${</w:t>
            </w:r>
            <w:proofErr w:type="spellStart"/>
            <w:r w:rsidRPr="0067493F">
              <w:rPr>
                <w:rFonts w:ascii="Arial" w:hAnsi="Arial" w:cs="Arial"/>
              </w:rPr>
              <w:t>pangkat_golongan_pptk</w:t>
            </w:r>
            <w:proofErr w:type="spellEnd"/>
            <w:r w:rsidRPr="0067493F">
              <w:rPr>
                <w:rFonts w:ascii="Arial" w:hAnsi="Arial" w:cs="Arial"/>
              </w:rPr>
              <w:t>}</w:t>
            </w:r>
          </w:p>
          <w:p w14:paraId="657AB68B" w14:textId="77777777" w:rsidR="0067493F" w:rsidRPr="0067493F" w:rsidRDefault="0067493F" w:rsidP="0067493F">
            <w:pPr>
              <w:rPr>
                <w:rFonts w:ascii="Arial" w:hAnsi="Arial" w:cs="Arial"/>
              </w:rPr>
            </w:pPr>
            <w:r w:rsidRPr="0067493F">
              <w:rPr>
                <w:rFonts w:ascii="Arial" w:hAnsi="Arial" w:cs="Arial"/>
              </w:rPr>
              <w:t>NIP. ${</w:t>
            </w:r>
            <w:proofErr w:type="spellStart"/>
            <w:r w:rsidRPr="0067493F">
              <w:rPr>
                <w:rFonts w:ascii="Arial" w:hAnsi="Arial" w:cs="Arial"/>
              </w:rPr>
              <w:t>nip_pptk</w:t>
            </w:r>
            <w:proofErr w:type="spellEnd"/>
            <w:r w:rsidRPr="0067493F">
              <w:rPr>
                <w:rFonts w:ascii="Arial" w:hAnsi="Arial" w:cs="Arial"/>
              </w:rPr>
              <w:t>}</w:t>
            </w:r>
          </w:p>
          <w:p w14:paraId="11E909E4" w14:textId="7142CC8A" w:rsidR="0067493F" w:rsidRPr="0067493F" w:rsidRDefault="0067493F" w:rsidP="00AF42EC">
            <w:pPr>
              <w:rPr>
                <w:rFonts w:ascii="Arial" w:hAnsi="Arial" w:cs="Arial"/>
                <w:u w:val="single"/>
                <w:lang w:eastAsia="id-ID"/>
              </w:rPr>
            </w:pPr>
          </w:p>
        </w:tc>
      </w:tr>
    </w:tbl>
    <w:p w14:paraId="28A0469A" w14:textId="77777777" w:rsidR="00482226" w:rsidRDefault="00482226"/>
    <w:p w14:paraId="2F386184" w14:textId="2FB9DAF3" w:rsidR="00482226" w:rsidRDefault="00482226" w:rsidP="0067493F">
      <w:pPr>
        <w:spacing w:line="240" w:lineRule="auto"/>
        <w:jc w:val="right"/>
      </w:pPr>
    </w:p>
    <w:sectPr w:rsidR="00482226" w:rsidSect="0067493F">
      <w:headerReference w:type="default" r:id="rId8"/>
      <w:pgSz w:w="12240" w:h="20160" w:code="5"/>
      <w:pgMar w:top="1440" w:right="104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BE480" w14:textId="77777777" w:rsidR="00A53AB2" w:rsidRDefault="00A53AB2" w:rsidP="0067493F">
      <w:pPr>
        <w:spacing w:after="0" w:line="240" w:lineRule="auto"/>
      </w:pPr>
      <w:r>
        <w:separator/>
      </w:r>
    </w:p>
  </w:endnote>
  <w:endnote w:type="continuationSeparator" w:id="0">
    <w:p w14:paraId="6E5E5D93" w14:textId="77777777" w:rsidR="00A53AB2" w:rsidRDefault="00A53AB2" w:rsidP="0067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414D4" w14:textId="77777777" w:rsidR="00A53AB2" w:rsidRDefault="00A53AB2" w:rsidP="0067493F">
      <w:pPr>
        <w:spacing w:after="0" w:line="240" w:lineRule="auto"/>
      </w:pPr>
      <w:r>
        <w:separator/>
      </w:r>
    </w:p>
  </w:footnote>
  <w:footnote w:type="continuationSeparator" w:id="0">
    <w:p w14:paraId="793D20FB" w14:textId="77777777" w:rsidR="00A53AB2" w:rsidRDefault="00A53AB2" w:rsidP="0067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5A3DF" w14:textId="37B6B81B" w:rsidR="0067493F" w:rsidRDefault="0067493F" w:rsidP="0067493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9194995">
    <w:abstractNumId w:val="8"/>
  </w:num>
  <w:num w:numId="2" w16cid:durableId="109474144">
    <w:abstractNumId w:val="6"/>
  </w:num>
  <w:num w:numId="3" w16cid:durableId="1703751686">
    <w:abstractNumId w:val="5"/>
  </w:num>
  <w:num w:numId="4" w16cid:durableId="1514034459">
    <w:abstractNumId w:val="4"/>
  </w:num>
  <w:num w:numId="5" w16cid:durableId="2095399048">
    <w:abstractNumId w:val="7"/>
  </w:num>
  <w:num w:numId="6" w16cid:durableId="764155867">
    <w:abstractNumId w:val="3"/>
  </w:num>
  <w:num w:numId="7" w16cid:durableId="1385564380">
    <w:abstractNumId w:val="2"/>
  </w:num>
  <w:num w:numId="8" w16cid:durableId="1688829684">
    <w:abstractNumId w:val="1"/>
  </w:num>
  <w:num w:numId="9" w16cid:durableId="19288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2226"/>
    <w:rsid w:val="0067493F"/>
    <w:rsid w:val="00901EB7"/>
    <w:rsid w:val="00A53AB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C302A"/>
  <w14:defaultImageDpi w14:val="300"/>
  <w15:docId w15:val="{8B9E2BC3-1B9E-4F0B-B7C5-60DC16C8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CYBER</cp:lastModifiedBy>
  <cp:revision>2</cp:revision>
  <dcterms:created xsi:type="dcterms:W3CDTF">2013-12-23T23:15:00Z</dcterms:created>
  <dcterms:modified xsi:type="dcterms:W3CDTF">2026-07-14T06:10:00Z</dcterms:modified>
  <cp:category/>
</cp:coreProperties>
</file>